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追踪资金流  金银交易的趋势判断</w:t>
      </w:r>
    </w:p>
    <w:p>
      <w:r>
        <w:rPr>
          <w:rFonts w:ascii="宋体" w:hAnsi="宋体" w:eastAsia="宋体"/>
          <w:sz w:val="24"/>
        </w:rPr>
        <w:t>白洪志著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追踪资金流  金银交易的趋势判断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贵金属-市场交易-市场趋势-研究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本书出售、求购地址：https://www.jiaokey.com/book/detail/13512378.html</w:t>
      </w:r>
    </w:p>
    <w:p>
      <w:r>
        <w:t>更多相关图书推荐：https://www.jiaokey.com</w:t>
      </w:r>
    </w:p>
    <w:p>
      <w:r>
        <w:t>白洪志著 其他作品：https://www.jiaokey.com/tag/白洪志著.html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关键词搜索：https://www.jiaokey.com/tag/贵金属-市场交易-市场趋势-研究.html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