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说春秋道战国系列历史小说  易水悲风  刺客荆轲</w:t>
      </w:r>
    </w:p>
    <w:p>
      <w:r>
        <w:rPr>
          <w:rFonts w:ascii="宋体" w:hAnsi="宋体" w:eastAsia="宋体"/>
          <w:sz w:val="24"/>
        </w:rPr>
        <w:t>吴礼权著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2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说春秋道战国系列历史小说  易水悲风  刺客荆轲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本书出售、求购地址：https://www.jiaokey.com/book/detail/13512346.html</w:t>
      </w:r>
    </w:p>
    <w:p>
      <w:r>
        <w:t>更多相关图书推荐：https://www.jiaokey.com</w:t>
      </w:r>
    </w:p>
    <w:p>
      <w:r>
        <w:t>吴礼权著 其他作品：https://www.jiaokey.com/tag/吴礼权著.html</w:t>
      </w:r>
    </w:p>
    <w:p>
      <w:r>
        <w:t>广州:暨南大学出版社,2014.04 出版图书：https://www.jiaokey.com/tag/广州:暨南大学出版社,2014.04.html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