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自由乐土</w:t>
      </w:r>
    </w:p>
    <w:p>
      <w:r>
        <w:rPr>
          <w:rFonts w:ascii="宋体" w:hAnsi="宋体" w:eastAsia="宋体"/>
          <w:sz w:val="24"/>
        </w:rPr>
        <w:t>（美）查尔斯·卡尔顿·科芬（CharlesCarletonCoffin）著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（美）查尔斯·卡尔顿·科芬（CharlesCarletonCoffin）著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本书出售、求购地址：https://www.jiaokey.com/book/detail/13512315.html</w:t>
      </w:r>
    </w:p>
    <w:p>
      <w:r>
        <w:t>更多相关图书推荐：https://www.jiaokey.com</w:t>
      </w:r>
    </w:p>
    <w:p>
      <w:r>
        <w:t>（美）查尔斯·卡尔顿·科芬（CharlesCarletonCoffin）著 其他作品：https://www.jiaokey.com/tag/（美）查尔斯·卡尔顿·科芬（CharlesCarletonCoffin）著.html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关键词搜索：https://www.jiaokey.com/tag/自由乐土.html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