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爬出窗外并消失的百岁老人</w:t>
      </w:r>
    </w:p>
    <w:p>
      <w:r>
        <w:rPr>
          <w:rFonts w:ascii="宋体" w:hAnsi="宋体" w:eastAsia="宋体"/>
          <w:sz w:val="24"/>
        </w:rPr>
        <w:t>（瑞典）乔纳森著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爬出窗外并消失的百岁老人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（瑞典）乔纳森著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本书出售、求购地址：https://www.jiaokey.com/book/detail/13512312.html</w:t>
      </w:r>
    </w:p>
    <w:p>
      <w:r>
        <w:t>更多相关图书推荐：https://www.jiaokey.com</w:t>
      </w:r>
    </w:p>
    <w:p>
      <w:r>
        <w:t>（瑞典）乔纳森著 其他作品：https://www.jiaokey.com/tag/（瑞典）乔纳森著.html</w:t>
      </w:r>
    </w:p>
    <w:p>
      <w:r>
        <w:t>上海:上海文艺出版社,2014.03 出版图书：https://www.jiaokey.com/tag/上海:上海文艺出版社,2014.03.html</w:t>
      </w:r>
    </w:p>
    <w:p>
      <w:r>
        <w:t>关键词搜索：https://www.jiaokey.com/tag/长篇小说-瑞典-现代.html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