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书名：夜阑犹剪灯花弄  品读《漱玉词》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夜阑犹剪灯花弄  品读《漱玉词》 评论地址：https://www.jiaokey.com/book/detail/13512294.html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