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书名：苦雪烹茶  诗词里的无为心与清凉境</w:t>
      </w:r>
    </w:p>
    <w:p>
      <w:r>
        <w:t>作者：顾楠著</w:t>
      </w:r>
    </w:p>
    <w:p>
      <w:r>
        <w:t>出版社：北京：中国华侨出版社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苦雪烹茶  诗词里的无为心与清凉境 评论地址：https://www.jiaokey.com/book/detail/13512275.html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