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读心博士</w:t>
      </w:r>
    </w:p>
    <w:p>
      <w:r>
        <w:rPr>
          <w:rFonts w:ascii="宋体" w:hAnsi="宋体" w:eastAsia="宋体"/>
          <w:sz w:val="24"/>
        </w:rPr>
        <w:t>黄元骋，李明著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122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读心博士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黄元骋，李明著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西安:陕西人民出版社,2014.04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本书出售、求购地址：https://www.jiaokey.com/book/detail/13512265.html</w:t>
      </w:r>
    </w:p>
    <w:p>
      <w:r>
        <w:t>更多相关图书推荐：https://www.jiaokey.com</w:t>
      </w:r>
    </w:p>
    <w:p>
      <w:r>
        <w:t>黄元骋，李明著 其他作品：https://www.jiaokey.com/tag/黄元骋，李明著.html</w:t>
      </w:r>
    </w:p>
    <w:p>
      <w:r>
        <w:t>西安:陕西人民出版社,2014.04 出版图书：https://www.jiaokey.com/tag/西安:陕西人民出版社,2014.04.html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