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风之邦，星之渚  雷兹司芬特兴亡记  上</w:t>
      </w:r>
    </w:p>
    <w:p>
      <w:r>
        <w:rPr>
          <w:rFonts w:ascii="宋体" w:hAnsi="宋体" w:eastAsia="宋体"/>
          <w:sz w:val="24"/>
        </w:rPr>
        <w:t>（日）小川一水著；石浩译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风之邦，星之渚  雷兹司芬特兴亡记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（日）小川一水著；石浩译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本书出售、求购地址：https://www.jiaokey.com/book/detail/13512263.html</w:t>
      </w:r>
    </w:p>
    <w:p>
      <w:r>
        <w:t>更多相关图书推荐：https://www.jiaokey.com</w:t>
      </w:r>
    </w:p>
    <w:p>
      <w:r>
        <w:t>（日）小川一水著；石浩译 其他作品：https://www.jiaokey.com/tag/（日）小川一水著；石浩译.html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关键词搜索：https://www.jiaokey.com/tag/风之邦，星之渚  雷兹司芬特兴亡记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