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红樱花：安东丰子和她的战友们</w:t>
      </w:r>
    </w:p>
    <w:p>
      <w:r>
        <w:rPr>
          <w:rFonts w:ascii="宋体" w:hAnsi="宋体" w:eastAsia="宋体"/>
          <w:sz w:val="24"/>
        </w:rPr>
        <w:t>彭晓立著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2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红樱花：安东丰子和她的战友们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彭晓立著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本书出售、求购地址：https://www.jiaokey.com/book/detail/13512253.html</w:t>
      </w:r>
    </w:p>
    <w:p>
      <w:r>
        <w:t>更多相关图书推荐：https://www.jiaokey.com</w:t>
      </w:r>
    </w:p>
    <w:p>
      <w:r>
        <w:t>彭晓立著 其他作品：https://www.jiaokey.com/tag/彭晓立著.html</w:t>
      </w:r>
    </w:p>
    <w:p>
      <w:r>
        <w:t>北京:线装书局,2014.04 出版图书：https://www.jiaokey.com/tag/北京:线装书局,2014.04.html</w:t>
      </w:r>
    </w:p>
    <w:p>
      <w:r>
        <w:t>关键词搜索：https://www.jiaokey.com/tag/纪实小说-中国-当代.html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