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书名：一看就懂！库存削减术</w:t>
      </w:r>
    </w:p>
    <w:p>
      <w:r>
        <w:t>作者：（日）若井吉树著；奚望监译；日研知库翻译组译</w:t>
      </w:r>
    </w:p>
    <w:p>
      <w:r>
        <w:t>出版社：北京:海洋出版社,2014.04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一看就懂！库存削减术 评论地址：https://www.jiaokey.com/book/detail/13512241.html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