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全球天然气价格机制</w:t>
      </w:r>
    </w:p>
    <w:p>
      <w:r>
        <w:rPr>
          <w:rFonts w:ascii="宋体" w:hAnsi="宋体" w:eastAsia="宋体"/>
          <w:sz w:val="24"/>
        </w:rPr>
        <w:t>（英）乔纳森·斯特恩编著；王鸿雁，范天骁等译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全球天然气价格机制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（英）乔纳森·斯特恩编著；王鸿雁，范天骁等译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本书出售、求购地址：https://www.jiaokey.com/book/detail/13512231.html</w:t>
      </w:r>
    </w:p>
    <w:p>
      <w:r>
        <w:t>更多相关图书推荐：https://www.jiaokey.com</w:t>
      </w:r>
    </w:p>
    <w:p>
      <w:r>
        <w:t>（英）乔纳森·斯特恩编著；王鸿雁，范天骁等译 其他作品：https://www.jiaokey.com/tag/（英）乔纳森·斯特恩编著；王鸿雁，范天骁等译.html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关键词搜索：https://www.jiaokey.com/tag/全球天然气价格机制.html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