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麦迪熊实用校园小报  手抄本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麦迪熊实用校园小报  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本书出售、求购地址：https://www.jiaokey.com/book/detail/13512225.html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关键词搜索：https://www.jiaokey.com/tag/麦迪熊实用校园小报  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