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麦迪熊节庆日校园小报板报墙报  精品手抄本</w:t>
      </w:r>
    </w:p>
    <w:p>
      <w:r>
        <w:rPr>
          <w:rFonts w:ascii="宋体" w:hAnsi="宋体" w:eastAsia="宋体"/>
          <w:sz w:val="24"/>
        </w:rPr>
        <w:t>王新年编著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麦迪熊节庆日校园小报板报墙报  精品手抄本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本书出售、求购地址：https://www.jiaokey.com/book/detail/13512223.html</w:t>
      </w:r>
    </w:p>
    <w:p>
      <w:r>
        <w:t>更多相关图书推荐：https://www.jiaokey.com</w:t>
      </w:r>
    </w:p>
    <w:p>
      <w:r>
        <w:t>王新年编著 其他作品：https://www.jiaokey.com/tag/王新年编著.html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关键词搜索：https://www.jiaokey.com/tag/麦迪熊节庆日校园小报板报墙报  精品手抄本.html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