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书名：陶行知教育箴言</w:t>
      </w:r>
    </w:p>
    <w:p>
      <w:r>
        <w:t>作者：陶行知著；朱永新编</w:t>
      </w:r>
    </w:p>
    <w:p>
      <w:r>
        <w:t>出版社：福州:福建教育出版社,2014.02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陶行知教育箴言 评论地址：https://www.jiaokey.com/book/detail/13512210.html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