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你好！印第安人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你好！印第安人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本书出售、求购地址：https://www.jiaokey.com/book/detail/13512206.html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你好！印第安人.html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