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爱笑的倒霉鸭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爱笑的倒霉鸭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本书出售、求购地址：https://www.jiaokey.com/book/detail/13512195.html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关键词搜索：https://www.jiaokey.com/tag/爱笑的倒霉鸭.html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