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1234学画画  蔬菜水果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1234学画画  蔬菜水果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本书出售、求购地址：https://www.jiaokey.com/book/detail/13512193.html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