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100位纸上动漫画家的1000个创意灵感</w:t>
      </w:r>
    </w:p>
    <w:p>
      <w:r>
        <w:rPr>
          <w:rFonts w:ascii="宋体" w:hAnsi="宋体" w:eastAsia="宋体"/>
          <w:sz w:val="24"/>
        </w:rPr>
        <w:t>（西）坎波斯著；周彦译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100位纸上动漫画家的1000个创意灵感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（西）坎波斯著；周彦译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本书出售、求购地址：https://www.jiaokey.com/book/detail/13512192.html</w:t>
      </w:r>
    </w:p>
    <w:p>
      <w:r>
        <w:t>更多相关图书推荐：https://www.jiaokey.com</w:t>
      </w:r>
    </w:p>
    <w:p>
      <w:r>
        <w:t>（西）坎波斯著；周彦译 其他作品：https://www.jiaokey.com/tag/（西）坎波斯著；周彦译.html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关键词搜索：https://www.jiaokey.com/tag/100位纸上动漫画家的1000个创意灵感.html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