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高考理数  A版  2015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高考理数  A版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本书出售、求购地址：https://www.jiaokey.com/book/detail/13512189.html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关键词搜索：https://www.jiaokey.com/tag/中学数学课-高中-习题集-升学参考资料.html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