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书名：透器透气  2014杭州国际当代玻璃艺术展</w:t>
      </w:r>
    </w:p>
    <w:p>
      <w:r>
        <w:t>作者：周武，（澳大利亚）怀特里主编</w:t>
      </w:r>
    </w:p>
    <w:p>
      <w:r>
        <w:t>出版社：杭州:中国美术学院出版社,2014.01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透器透气  2014杭州国际当代玻璃艺术展 评论地址：https://www.jiaokey.com/book/detail/13512182.html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