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奇异岛  中英双语</w:t>
      </w:r>
    </w:p>
    <w:p>
      <w:r>
        <w:rPr>
          <w:rFonts w:ascii="宋体" w:hAnsi="宋体" w:eastAsia="宋体"/>
          <w:sz w:val="24"/>
        </w:rPr>
        <w:t>（美）华娜著；张子漠译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奇异岛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（美）华娜著；张子漠译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本书出售、求购地址：https://www.jiaokey.com/book/detail/13512176.html</w:t>
      </w:r>
    </w:p>
    <w:p>
      <w:r>
        <w:t>更多相关图书推荐：https://www.jiaokey.com</w:t>
      </w:r>
    </w:p>
    <w:p>
      <w:r>
        <w:t>（美）华娜著；张子漠译 其他作品：https://www.jiaokey.com/tag/（美）华娜著；张子漠译.html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关键词搜索：https://www.jiaokey.com/tag/棚车少年  奇异岛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