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教孩子学会独立</w:t>
      </w:r>
    </w:p>
    <w:p>
      <w:r>
        <w:rPr>
          <w:rFonts w:ascii="宋体" w:hAnsi="宋体" w:eastAsia="宋体"/>
          <w:sz w:val="24"/>
        </w:rPr>
        <w:t>（英）森德兰著；（英）阿姆斯特朗绘；筱晓译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教孩子学会独立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（英）森德兰著；（英）阿姆斯特朗绘；筱晓译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本书出售、求购地址：https://www.jiaokey.com/book/detail/13512159.html</w:t>
      </w:r>
    </w:p>
    <w:p>
      <w:r>
        <w:t>更多相关图书推荐：https://www.jiaokey.com</w:t>
      </w:r>
    </w:p>
    <w:p>
      <w:r>
        <w:t>（英）森德兰著；（英）阿姆斯特朗绘；筱晓译 其他作品：https://www.jiaokey.com/tag/（英）森德兰著；（英）阿姆斯特朗绘；筱晓译.html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关键词搜索：https://www.jiaokey.com/tag/教孩子学会独立.html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