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你好！数学  忧虑虫，麦尔龙</w:t>
      </w:r>
    </w:p>
    <w:p>
      <w:r>
        <w:rPr>
          <w:rFonts w:ascii="宋体" w:hAnsi="宋体" w:eastAsia="宋体"/>
          <w:sz w:val="24"/>
        </w:rPr>
        <w:t>（韩）姜志允著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你好！数学  忧虑虫，麦尔龙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（韩）姜志允著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本书出售、求购地址：https://www.jiaokey.com/book/detail/13512151.html</w:t>
      </w:r>
    </w:p>
    <w:p>
      <w:r>
        <w:t>更多相关图书推荐：https://www.jiaokey.com</w:t>
      </w:r>
    </w:p>
    <w:p>
      <w:r>
        <w:t>（韩）姜志允著 其他作品：https://www.jiaokey.com/tag/（韩）姜志允著.html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关键词搜索：https://www.jiaokey.com/tag/你好！数学  忧虑虫，麦尔龙.html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