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等待月亮微笑的青蛙</w:t>
      </w:r>
    </w:p>
    <w:p>
      <w:r>
        <w:rPr>
          <w:rFonts w:ascii="宋体" w:hAnsi="宋体" w:eastAsia="宋体"/>
          <w:sz w:val="24"/>
        </w:rPr>
        <w:t>（英）森德兰著；（英）阿姆斯特朗绘；筱晓译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等待月亮微笑的青蛙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（英）森德兰著；（英）阿姆斯特朗绘；筱晓译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本书出售、求购地址：https://www.jiaokey.com/book/detail/13512148.html</w:t>
      </w:r>
    </w:p>
    <w:p>
      <w:r>
        <w:t>更多相关图书推荐：https://www.jiaokey.com</w:t>
      </w:r>
    </w:p>
    <w:p>
      <w:r>
        <w:t>（英）森德兰著；（英）阿姆斯特朗绘；筱晓译 其他作品：https://www.jiaokey.com/tag/（英）森德兰著；（英）阿姆斯特朗绘；筱晓译.html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关键词搜索：https://www.jiaokey.com/tag/等待月亮微笑的青蛙.html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