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你好！数学  小狮子，大莱恩</w:t>
      </w:r>
    </w:p>
    <w:p>
      <w:r>
        <w:rPr>
          <w:rFonts w:ascii="宋体" w:hAnsi="宋体" w:eastAsia="宋体"/>
          <w:sz w:val="24"/>
        </w:rPr>
        <w:t>（韩）江敏熙著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818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818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你好！数学  小狮子，大莱恩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（韩）江敏熙著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数学课-学前教育-教学参考资料-故事课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本书出售、求购地址：https://www.jiaokey.com/book/detail/13512142.html</w:t>
      </w:r>
    </w:p>
    <w:p>
      <w:r>
        <w:t>更多相关图书推荐：https://www.jiaokey.com</w:t>
      </w:r>
    </w:p>
    <w:p>
      <w:r>
        <w:t>（韩）江敏熙著 其他作品：https://www.jiaokey.com/tag/（韩）江敏熙著.html</w:t>
      </w:r>
    </w:p>
    <w:p>
      <w:r>
        <w:t>武汉:湖北少年儿童出版社,2011.07 出版图书：https://www.jiaokey.com/tag/武汉:湖北少年儿童出版社,2011.07.html</w:t>
      </w:r>
    </w:p>
    <w:p>
      <w:r>
        <w:t>关键词搜索：https://www.jiaokey.com/tag/数学课-学前教育-教学参考资料-故事课.html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