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影楼婚纱摄影从入门到精通  彩印</w:t>
      </w:r>
    </w:p>
    <w:p>
      <w:r>
        <w:rPr>
          <w:rFonts w:ascii="宋体" w:hAnsi="宋体" w:eastAsia="宋体"/>
          <w:sz w:val="24"/>
        </w:rPr>
        <w:t>赵楠，吕莎莎，王日光编著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影楼婚纱摄影从入门到精通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赵楠，吕莎莎，王日光编著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本书出售、求购地址：https://www.jiaokey.com/book/detail/13512141.html</w:t>
      </w:r>
    </w:p>
    <w:p>
      <w:r>
        <w:t>更多相关图书推荐：https://www.jiaokey.com</w:t>
      </w:r>
    </w:p>
    <w:p>
      <w:r>
        <w:t>赵楠，吕莎莎，王日光编著 其他作品：https://www.jiaokey.com/tag/赵楠，吕莎莎，王日光编著.html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关键词搜索：https://www.jiaokey.com/tag/影楼婚纱摄影从入门到精通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