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书名：图画躲猫猫  户外搜一搜·入门级</w:t>
      </w:r>
    </w:p>
    <w:p>
      <w:r>
        <w:t>作者：美国芝麻街工作室著；（美）贝利等绘；黄蓉译</w:t>
      </w:r>
    </w:p>
    <w:p>
      <w:r>
        <w:t>出版社：武汉:长江少年儿童出版社,2014.02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图画躲猫猫  户外搜一搜·入门级 评论地址：https://www.jiaokey.com/book/detail/13512138.html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