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全脑全能早教经典  365夜故事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全脑全能早教经典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本书出售、求购地址：https://www.jiaokey.com/book/detail/13512122.html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关键词搜索：https://www.jiaokey.com/tag/全脑全能早教经典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