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让孩子变聪明的卡通绘画百科  各种各样的卡通形象</w:t>
      </w:r>
    </w:p>
    <w:p>
      <w:r>
        <w:rPr>
          <w:rFonts w:ascii="宋体" w:hAnsi="宋体" w:eastAsia="宋体"/>
          <w:sz w:val="24"/>
        </w:rPr>
        <w:t>（韩）金忠元编绘；陈晓凤译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让孩子变聪明的卡通绘画百科  各种各样的卡通形象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（韩）金忠元编绘；陈晓凤译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本书出售、求购地址：https://www.jiaokey.com/book/detail/13512110.html</w:t>
      </w:r>
    </w:p>
    <w:p>
      <w:r>
        <w:t>更多相关图书推荐：https://www.jiaokey.com</w:t>
      </w:r>
    </w:p>
    <w:p>
      <w:r>
        <w:t>（韩）金忠元编绘；陈晓凤译 其他作品：https://www.jiaokey.com/tag/（韩）金忠元编绘；陈晓凤译.html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关键词搜索：https://www.jiaokey.com/tag/让孩子变聪明的卡通绘画百科  各种各样的卡通形象.html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