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美国国家地理终极恐龙百科  有史以来最完整的恐龙百科全书  超级版</w:t>
      </w:r>
    </w:p>
    <w:p>
      <w:r>
        <w:rPr>
          <w:rFonts w:ascii="宋体" w:hAnsi="宋体" w:eastAsia="宋体"/>
          <w:sz w:val="24"/>
        </w:rPr>
        <w:t>莱塞姆作者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美国国家地理终极恐龙百科  有史以来最完整的恐龙百科全书  超级版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莱塞姆作者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本书出售、求购地址：https://www.jiaokey.com/book/detail/13512099.html</w:t>
      </w:r>
    </w:p>
    <w:p>
      <w:r>
        <w:t>更多相关图书推荐：https://www.jiaokey.com</w:t>
      </w:r>
    </w:p>
    <w:p>
      <w:r>
        <w:t>莱塞姆作者 其他作品：https://www.jiaokey.com/tag/莱塞姆作者.html</w:t>
      </w:r>
    </w:p>
    <w:p>
      <w:r>
        <w:t>关键词搜索：https://www.jiaokey.com/tag/美国国家地理终极恐龙百科  有史以来最完整的恐龙百科全书  超级版.html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