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作者：（德）格林兄弟著；（瑞士）霍夫曼绘；王星译</w:t>
      </w:r>
    </w:p>
    <w:p>
      <w:r>
        <w:t>出版社：北京：新星出版社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狼和七只小羊 评论地址：https://www.jiaokey.com/book/detail/13512095.html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