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经典故事早认读  科学童话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30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30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经典故事早认读  科学童话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本书出售、求购地址：https://www.jiaokey.com/book/detail/13512086.html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