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有那么一天</w:t>
      </w:r>
    </w:p>
    <w:p>
      <w:r>
        <w:rPr>
          <w:rFonts w:ascii="宋体" w:hAnsi="宋体" w:eastAsia="宋体"/>
          <w:sz w:val="24"/>
        </w:rPr>
        <w:t>（奥地利）雅妮什文；（奥地利）班石图；曾璇译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有那么一天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（奥地利）雅妮什文；（奥地利）班石图；曾璇译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本书出售、求购地址：https://www.jiaokey.com/book/detail/13512052.html</w:t>
      </w:r>
    </w:p>
    <w:p>
      <w:r>
        <w:t>更多相关图书推荐：https://www.jiaokey.com</w:t>
      </w:r>
    </w:p>
    <w:p>
      <w:r>
        <w:t>（奥地利）雅妮什文；（奥地利）班石图；曾璇译 其他作品：https://www.jiaokey.com/tag/（奥地利）雅妮什文；（奥地利）班石图；曾璇译.html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关键词搜索：https://www.jiaokey.com/tag/有那么一天.html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