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小蟋蟀格里格里  困斗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小蟋蟀格里格里  困斗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本书出售、求购地址：https://www.jiaokey.com/book/detail/13512051.html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关键词搜索：https://www.jiaokey.com/tag/小蟋蟀格里格里  困斗.html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