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你好数学最亲切的数学概念启蒙图画书  我家有只大狮子</w:t>
      </w:r>
    </w:p>
    <w:p>
      <w:r>
        <w:rPr>
          <w:rFonts w:ascii="宋体" w:hAnsi="宋体" w:eastAsia="宋体"/>
          <w:sz w:val="24"/>
        </w:rPr>
        <w:t>（韩）郑熙龙著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你好数学最亲切的数学概念启蒙图画书  我家有只大狮子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（韩）郑熙龙著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本书出售、求购地址：https://www.jiaokey.com/book/detail/13512024.html</w:t>
      </w:r>
    </w:p>
    <w:p>
      <w:r>
        <w:t>更多相关图书推荐：https://www.jiaokey.com</w:t>
      </w:r>
    </w:p>
    <w:p>
      <w:r>
        <w:t>（韩）郑熙龙著 其他作品：https://www.jiaokey.com/tag/（韩）郑熙龙著.html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关键词搜索：https://www.jiaokey.com/tag/你好数学最亲切的数学概念启蒙图画书  我家有只大狮子.html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