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边缘·艺术  第31辑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边缘·艺术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本书出售、求购地址：https://www.jiaokey.com/book/detail/13512014.html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关键词搜索：https://www.jiaokey.com/tag/边缘·艺术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