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书名：古玩收藏鉴赏全集  奇石</w:t>
      </w:r>
    </w:p>
    <w:p>
      <w:r>
        <w:t>作者：宋建文，沈泓，谢宇主编</w:t>
      </w:r>
    </w:p>
    <w:p>
      <w:r>
        <w:t>出版社：长沙:湖南美术出版社,2014.02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古玩收藏鉴赏全集  奇石 评论地址：https://www.jiaokey.com/book/detail/13512011.html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