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看不到的大力士  蒸汽机的故事</w:t>
      </w:r>
    </w:p>
    <w:p>
      <w:r>
        <w:rPr>
          <w:rFonts w:ascii="宋体" w:hAnsi="宋体" w:eastAsia="宋体"/>
          <w:sz w:val="24"/>
        </w:rPr>
        <w:t>（韩）金贤洙，朴慧淑著；（韩）俞庚和，金和美绘；吴荣华译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看不到的大力士  蒸汽机的故事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（韩）金贤洙，朴慧淑著；（韩）俞庚和，金和美绘；吴荣华译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本书出售、求购地址：https://www.jiaokey.com/book/detail/13512001.html</w:t>
      </w:r>
    </w:p>
    <w:p>
      <w:r>
        <w:t>更多相关图书推荐：https://www.jiaokey.com</w:t>
      </w:r>
    </w:p>
    <w:p>
      <w:r>
        <w:t>（韩）金贤洙，朴慧淑著；（韩）俞庚和，金和美绘；吴荣华译 其他作品：https://www.jiaokey.com/tag/（韩）金贤洙，朴慧淑著；（韩）俞庚和，金和美绘；吴荣华译.html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关键词搜索：https://www.jiaokey.com/tag/看不到的大力士  蒸汽机的故事.html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