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迷你爆笑漫画猫和老鼠  10  猫鼠大变身</w:t>
      </w:r>
    </w:p>
    <w:p>
      <w:r>
        <w:rPr>
          <w:rFonts w:ascii="宋体" w:hAnsi="宋体" w:eastAsia="宋体"/>
          <w:sz w:val="24"/>
        </w:rPr>
        <w:t>（美）巴伯拉著；张依妮，熊宏伟译；翟艺琳改编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迷你爆笑漫画猫和老鼠  10  猫鼠大变身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（美）巴伯拉著；张依妮，熊宏伟译；翟艺琳改编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本书出售、求购地址：https://www.jiaokey.com/book/detail/13511951.html</w:t>
      </w:r>
    </w:p>
    <w:p>
      <w:r>
        <w:t>更多相关图书推荐：https://www.jiaokey.com</w:t>
      </w:r>
    </w:p>
    <w:p>
      <w:r>
        <w:t>（美）巴伯拉著；张依妮，熊宏伟译；翟艺琳改编 其他作品：https://www.jiaokey.com/tag/（美）巴伯拉著；张依妮，熊宏伟译；翟艺琳改编.html</w:t>
      </w:r>
    </w:p>
    <w:p>
      <w:r>
        <w:t>湖北少年出版社 出版图书：https://www.jiaokey.com/tag/湖北少年出版社.html</w:t>
      </w:r>
    </w:p>
    <w:p>
      <w:r>
        <w:t>关键词搜索：https://www.jiaokey.com/tag/迷你爆笑漫画猫和老鼠  10  猫鼠大变身.html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