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澳洲罗宾汉  内德·凯利正传  英汉对照</w:t>
      </w:r>
    </w:p>
    <w:p>
      <w:r>
        <w:rPr>
          <w:rFonts w:ascii="宋体" w:hAnsi="宋体" w:eastAsia="宋体"/>
          <w:sz w:val="24"/>
        </w:rPr>
        <w:t>（新西兰）林多普著；彭思媛译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澳洲罗宾汉  内德·凯利正传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（新西兰）林多普著；彭思媛译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本书出售、求购地址：https://www.jiaokey.com/book/detail/13511936.html</w:t>
      </w:r>
    </w:p>
    <w:p>
      <w:r>
        <w:t>更多相关图书推荐：https://www.jiaokey.com</w:t>
      </w:r>
    </w:p>
    <w:p>
      <w:r>
        <w:t>（新西兰）林多普著；彭思媛译 其他作品：https://www.jiaokey.com/tag/（新西兰）林多普著；彭思媛译.html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关键词搜索：https://www.jiaokey.com/tag/澳洲罗宾汉  内德·凯利正传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