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早恋  怎么看？怎么办？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早恋  怎么看？怎么办？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本书出售、求购地址：https://www.jiaokey.com/book/detail/13511923.html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关键词搜索：https://www.jiaokey.com/tag/早恋  怎么看？怎么办？.html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