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最后的驱魔人  第七子</w:t>
      </w:r>
    </w:p>
    <w:p>
      <w:r>
        <w:rPr>
          <w:rFonts w:ascii="宋体" w:hAnsi="宋体" w:eastAsia="宋体"/>
          <w:sz w:val="24"/>
        </w:rPr>
        <w:t>（英）约瑟夫·德拉尼著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最后的驱魔人  第七子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（英）约瑟夫·德拉尼著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本书出售、求购地址：https://www.jiaokey.com/book/detail/13511889.html</w:t>
      </w:r>
    </w:p>
    <w:p>
      <w:r>
        <w:t>更多相关图书推荐：https://www.jiaokey.com</w:t>
      </w:r>
    </w:p>
    <w:p>
      <w:r>
        <w:t>（英）约瑟夫·德拉尼著 其他作品：https://www.jiaokey.com/tag/（英）约瑟夫·德拉尼著.html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关键词搜索：https://www.jiaokey.com/tag/最后的驱魔人  第七子.html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