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驾驭自信  轻松开启成功人生</w:t>
      </w:r>
    </w:p>
    <w:p>
      <w:r>
        <w:rPr>
          <w:rFonts w:ascii="宋体" w:hAnsi="宋体" w:eastAsia="宋体"/>
          <w:sz w:val="24"/>
        </w:rPr>
        <w:t>（英）麦克莱门特著；麦晓昕译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驾驭自信  轻松开启成功人生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（英）麦克莱门特著；麦晓昕译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本书出售、求购地址：https://www.jiaokey.com/book/detail/13511880.html</w:t>
      </w:r>
    </w:p>
    <w:p>
      <w:r>
        <w:t>更多相关图书推荐：https://www.jiaokey.com</w:t>
      </w:r>
    </w:p>
    <w:p>
      <w:r>
        <w:t>（英）麦克莱门特著；麦晓昕译 其他作品：https://www.jiaokey.com/tag/（英）麦克莱门特著；麦晓昕译.html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关键词搜索：https://www.jiaokey.com/tag/驾驭自信  轻松开启成功人生.html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