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小趋势2014  中国经济权威预断</w:t>
      </w:r>
    </w:p>
    <w:p>
      <w:r>
        <w:rPr>
          <w:rFonts w:ascii="宋体" w:hAnsi="宋体" w:eastAsia="宋体"/>
          <w:sz w:val="24"/>
        </w:rPr>
        <w:t>李伟，吴敬琏，夏斌等著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小趋势2014  中国经济权威预断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李伟，吴敬琏，夏斌等著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本书出售、求购地址：https://www.jiaokey.com/book/detail/13511867.html</w:t>
      </w:r>
    </w:p>
    <w:p>
      <w:r>
        <w:t>更多相关图书推荐：https://www.jiaokey.com</w:t>
      </w:r>
    </w:p>
    <w:p>
      <w:r>
        <w:t>李伟，吴敬琏，夏斌等著 其他作品：https://www.jiaokey.com/tag/李伟，吴敬琏，夏斌等著.html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关键词搜索：https://www.jiaokey.com/tag/小趋势2014  中国经济权威预断.html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