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实验人  现代医学检测与个性化健康管理</w:t>
      </w:r>
    </w:p>
    <w:p>
      <w:r>
        <w:rPr>
          <w:rFonts w:ascii="宋体" w:hAnsi="宋体" w:eastAsia="宋体"/>
          <w:sz w:val="24"/>
        </w:rPr>
        <w:t>（美）戴维·尤因·邓肯（DavidEwingDuncan）著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实验人  现代医学检测与个性化健康管理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（美）戴维·尤因·邓肯（DavidEwingDuncan）著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本书出售、求购地址：https://www.jiaokey.com/book/detail/13511861.html</w:t>
      </w:r>
    </w:p>
    <w:p>
      <w:r>
        <w:t>更多相关图书推荐：https://www.jiaokey.com</w:t>
      </w:r>
    </w:p>
    <w:p>
      <w:r>
        <w:t>（美）戴维·尤因·邓肯（DavidEwingDuncan）著 其他作品：https://www.jiaokey.com/tag/（美）戴维·尤因·邓肯（DavidEwingDuncan）著.html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关键词搜索：https://www.jiaokey.com/tag/实验人  现代医学检测与个性化健康管理.html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