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舌尖上的私房菜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本书出售、求购地址：https://www.jiaokey.com/book/detail/13511850.html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关键词搜索：https://www.jiaokey.com/tag/舌尖上的私房菜.html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