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书名：奥莉芙的海洋</w:t>
      </w:r>
    </w:p>
    <w:p>
      <w:r>
        <w:t>作者：（美）汉克斯著；（美）部朗绘；吕培明译</w:t>
      </w:r>
    </w:p>
    <w:p>
      <w:r>
        <w:t>出版社：天津:新蕾出版社,2014.04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奥莉芙的海洋 评论地址：https://www.jiaokey.com/book/detail/13511804.html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