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书名：新编会议文书写作培训教程</w:t>
      </w:r>
    </w:p>
    <w:p>
      <w:r>
        <w:t>作者：张浩主编</w:t>
      </w:r>
    </w:p>
    <w:p>
      <w:r>
        <w:t>出版社：北京:海潮出版社,2014.01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新编会议文书写作培训教程 评论地址：https://www.jiaokey.com/book/detail/13511797.html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