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书名：人生《周易》  第1册  奋进的人生</w:t>
      </w:r>
    </w:p>
    <w:p>
      <w:r>
        <w:t>作者：汪双六著</w:t>
      </w:r>
    </w:p>
    <w:p>
      <w:r>
        <w:t>出版社：合肥:安徽人民出版社,2014.02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人生《周易》  第1册  奋进的人生 评论地址：https://www.jiaokey.com/book/detail/13511786.html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