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传国玉玺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传国玉玺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本书出售、求购地址：https://www.jiaokey.com/book/detail/13511785.html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关键词搜索：https://www.jiaokey.com/tag/传国玉玺.html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